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narrowing or blood clots develops in on of the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Struggle to conceive.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formed in the urine by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a deficiency of vitamin D and calcium in the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brain is deprived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as a result of smoking and using painkillers.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common infections in women but is relatively rare in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allergies that lead to inflammation and narrowing of the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caused by sudden or continuous exposure to loud noises.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Swelling of the lining of the bronchi due to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myopia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cartilage between the joints wears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hypertension.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when pregnant mother drinks alcohol during her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bacteria and is a contagious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bone tissue becomes brittle, thin and spongy.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 termination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eating disorder that affects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symptom of other diseases such as cholera.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Abbreviation for sexual transmitted disease.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organisation</dc:title>
  <dcterms:created xsi:type="dcterms:W3CDTF">2021-10-11T11:08:01Z</dcterms:created>
  <dcterms:modified xsi:type="dcterms:W3CDTF">2021-10-11T11:08:01Z</dcterms:modified>
</cp:coreProperties>
</file>