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Levels of organization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regions of the surface, atmosphere, and hydrosphere of the earth (or analogous parts of other planets) occupied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unit of a 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in which animals and plants are made of consisting cells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naturally occurring community of flora and fauna occupying a major habitat, e.g., forest or tundra.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organisms that work together to preform one or more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living in the same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 plant animal or single cell life 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biological community of interacting organisms and their physical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inhabitants of a particular town, area,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atoms bonding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an organism that is typically self contained and has a specific vital  function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 </dc:title>
  <dcterms:created xsi:type="dcterms:W3CDTF">2021-10-11T11:06:36Z</dcterms:created>
  <dcterms:modified xsi:type="dcterms:W3CDTF">2021-10-11T11:06:36Z</dcterms:modified>
</cp:coreProperties>
</file>