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Levels of organization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that is hunting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lace where an organism or a biological population normally lives or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interacting group of various species in a common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up of plants, animals, microorganisms, soil, rocks, minerals, water sources and the local atmosphere interacting with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organisms of one species that interbreed and live in the same place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nonliving condition or thing, as climate or habitat, that influences or affects an ecosystem and the organisms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naturally occurring community of flora and fauna occupying a major habitat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non-mutual relationship between species, where one species, the parasite, benefits at the expense of the other, the host.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individual living thing that can react to stimuli, reproduce, grow, and maintain homeostasis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living component that affects the population of another organism, or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refers to a close and prolonged interaction between organisms of different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class of relationships between two organisms where one organism benefits from the other without affecting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organism that is attacked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way two organisms of different species exist in a relationship in which each individual benefits from the activity of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refers to the way in which an organism fits into an ecological community or ecosystem.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Levels of organization </dc:title>
  <dcterms:created xsi:type="dcterms:W3CDTF">2021-10-11T11:06:51Z</dcterms:created>
  <dcterms:modified xsi:type="dcterms:W3CDTF">2021-10-11T11:06:51Z</dcterms:modified>
</cp:coreProperties>
</file>