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Levels of organization in an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interaction    </w:t>
      </w:r>
      <w:r>
        <w:t xml:space="preserve">   abiotic factors    </w:t>
      </w:r>
      <w:r>
        <w:t xml:space="preserve">   biotic factors    </w:t>
      </w:r>
      <w:r>
        <w:t xml:space="preserve">   carbon dioxide    </w:t>
      </w:r>
      <w:r>
        <w:t xml:space="preserve">   community    </w:t>
      </w:r>
      <w:r>
        <w:t xml:space="preserve">   ecosystem    </w:t>
      </w:r>
      <w:r>
        <w:t xml:space="preserve">   environment    </w:t>
      </w:r>
      <w:r>
        <w:t xml:space="preserve">   food    </w:t>
      </w:r>
      <w:r>
        <w:t xml:space="preserve">   habitat    </w:t>
      </w:r>
      <w:r>
        <w:t xml:space="preserve">   organism    </w:t>
      </w:r>
      <w:r>
        <w:t xml:space="preserve">   oxygen    </w:t>
      </w:r>
      <w:r>
        <w:t xml:space="preserve">   population    </w:t>
      </w:r>
      <w:r>
        <w:t xml:space="preserve">   shelter    </w:t>
      </w:r>
      <w:r>
        <w:t xml:space="preserve">   soil    </w:t>
      </w:r>
      <w:r>
        <w:t xml:space="preserve">   species    </w:t>
      </w:r>
      <w:r>
        <w:t xml:space="preserve">   sunlight    </w:t>
      </w:r>
      <w:r>
        <w:t xml:space="preserve">   temperature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 in an Ecosystem</dc:title>
  <dcterms:created xsi:type="dcterms:W3CDTF">2021-10-11T11:06:57Z</dcterms:created>
  <dcterms:modified xsi:type="dcterms:W3CDTF">2021-10-11T11:06:57Z</dcterms:modified>
</cp:coreProperties>
</file>