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the Ocean, plankton, food chains/webs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Aquatic Organisms that drift with the currents or have limited swimming abilites.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nutritional organization of organisms, pertaining to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extreme depths of this zone are found mostly in deep-water trenches and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zone is the range of depths between the highest and lowest extent of the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break down living or dead material into chemicals that can be recycled as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Deepest know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convert light energy into chemical energy and appear at the base of the trophic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plankton is animal plankton ranging from microscopic sea stars to huge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of plankton contains chlorophyll and is divided into diatoms, dinoflagellates and some species of algae like blue-green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Zone with the most visible light and where the most marine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the Ocean, plankton, food chains/webs</dc:title>
  <dcterms:created xsi:type="dcterms:W3CDTF">2021-10-11T11:07:58Z</dcterms:created>
  <dcterms:modified xsi:type="dcterms:W3CDTF">2021-10-11T11:07:58Z</dcterms:modified>
</cp:coreProperties>
</file>