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stapler    </w:t>
      </w:r>
      <w:r>
        <w:t xml:space="preserve">   punch    </w:t>
      </w:r>
      <w:r>
        <w:t xml:space="preserve">   clippers    </w:t>
      </w:r>
      <w:r>
        <w:t xml:space="preserve">   wrench    </w:t>
      </w:r>
      <w:r>
        <w:t xml:space="preserve">   secateurs    </w:t>
      </w:r>
      <w:r>
        <w:t xml:space="preserve">   mechanical    </w:t>
      </w:r>
      <w:r>
        <w:t xml:space="preserve">   nutcracker    </w:t>
      </w:r>
      <w:r>
        <w:t xml:space="preserve">   gear    </w:t>
      </w:r>
      <w:r>
        <w:t xml:space="preserve">   wheel    </w:t>
      </w:r>
      <w:r>
        <w:t xml:space="preserve">   advantage    </w:t>
      </w:r>
      <w:r>
        <w:t xml:space="preserve">   equilibrium    </w:t>
      </w:r>
      <w:r>
        <w:t xml:space="preserve">   pivot    </w:t>
      </w:r>
      <w:r>
        <w:t xml:space="preserve">   diagram    </w:t>
      </w:r>
      <w:r>
        <w:t xml:space="preserve">   symbol    </w:t>
      </w:r>
      <w:r>
        <w:t xml:space="preserve">   cricketbat    </w:t>
      </w:r>
      <w:r>
        <w:t xml:space="preserve">   broom    </w:t>
      </w:r>
      <w:r>
        <w:t xml:space="preserve">   fulcrum    </w:t>
      </w:r>
      <w:r>
        <w:t xml:space="preserve">   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Levers</dc:title>
  <dcterms:created xsi:type="dcterms:W3CDTF">2021-10-11T11:07:42Z</dcterms:created>
  <dcterms:modified xsi:type="dcterms:W3CDTF">2021-10-11T11:07:42Z</dcterms:modified>
</cp:coreProperties>
</file>