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Axis    </w:t>
      </w:r>
      <w:r>
        <w:t xml:space="preserve">   Joint    </w:t>
      </w:r>
      <w:r>
        <w:t xml:space="preserve">   Resistance    </w:t>
      </w:r>
      <w:r>
        <w:t xml:space="preserve">   Thirdclass    </w:t>
      </w:r>
      <w:r>
        <w:t xml:space="preserve">   Secondclass    </w:t>
      </w:r>
      <w:r>
        <w:t xml:space="preserve">   Load    </w:t>
      </w:r>
      <w:r>
        <w:t xml:space="preserve">   Crowbar    </w:t>
      </w:r>
      <w:r>
        <w:t xml:space="preserve">   Force    </w:t>
      </w:r>
      <w:r>
        <w:t xml:space="preserve">   Effort    </w:t>
      </w:r>
      <w:r>
        <w:t xml:space="preserve">   First Class    </w:t>
      </w:r>
      <w:r>
        <w:t xml:space="preserve">   Seesaw    </w:t>
      </w:r>
      <w:r>
        <w:t xml:space="preserve">   Pivot    </w:t>
      </w:r>
      <w:r>
        <w:t xml:space="preserve">   Fulcrum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Levers</dc:title>
  <dcterms:created xsi:type="dcterms:W3CDTF">2021-10-11T11:07:52Z</dcterms:created>
  <dcterms:modified xsi:type="dcterms:W3CDTF">2021-10-11T11:07:52Z</dcterms:modified>
</cp:coreProperties>
</file>