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lever can be found in the elbow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Second Class Lever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in the middle of a First Class Lever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what is being lifted or moved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Third Class Lever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fulcrum in a lever is usually one of these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Third Class Lever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lever can be found in the foot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Third Class Lever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working muscles is represented by the...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effort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lever can be found in the neck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Fulcrum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more of this type of lever in the body than any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lever has this if it can move a large load with little effort from the muscles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First Class Lever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lever always has a mechanical advantage because the effort is always further from the fulcrum than the load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Second Class Lever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lever always has a mechanical disadvantage because the distance from the fulcrum to the effort is always less than the distance from the fulcrum to the load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Mechanical Advantage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Levers</dc:title>
  <dcterms:created xsi:type="dcterms:W3CDTF">2021-10-11T11:06:54Z</dcterms:created>
  <dcterms:modified xsi:type="dcterms:W3CDTF">2021-10-11T11:06:54Z</dcterms:modified>
</cp:coreProperties>
</file>