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Levers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bone    </w:t>
      </w:r>
      <w:r>
        <w:t xml:space="preserve">   effort    </w:t>
      </w:r>
      <w:r>
        <w:t xml:space="preserve">   first    </w:t>
      </w:r>
      <w:r>
        <w:t xml:space="preserve">   fulcrum    </w:t>
      </w:r>
      <w:r>
        <w:t xml:space="preserve">   joint    </w:t>
      </w:r>
      <w:r>
        <w:t xml:space="preserve">   levers    </w:t>
      </w:r>
      <w:r>
        <w:t xml:space="preserve">   load    </w:t>
      </w:r>
      <w:r>
        <w:t xml:space="preserve">   mechanical    </w:t>
      </w:r>
      <w:r>
        <w:t xml:space="preserve">   muscle    </w:t>
      </w:r>
      <w:r>
        <w:t xml:space="preserve">   resistance    </w:t>
      </w:r>
      <w:r>
        <w:t xml:space="preserve">   second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Levers Systems</dc:title>
  <dcterms:created xsi:type="dcterms:W3CDTF">2021-10-11T11:07:04Z</dcterms:created>
  <dcterms:modified xsi:type="dcterms:W3CDTF">2021-10-11T11:07:04Z</dcterms:modified>
</cp:coreProperties>
</file>