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Levers and Loads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hold    </w:t>
      </w:r>
      <w:r>
        <w:t xml:space="preserve">   twists    </w:t>
      </w:r>
      <w:r>
        <w:t xml:space="preserve">   two circles    </w:t>
      </w:r>
      <w:r>
        <w:t xml:space="preserve">   force    </w:t>
      </w:r>
      <w:r>
        <w:t xml:space="preserve">   lift    </w:t>
      </w:r>
      <w:r>
        <w:t xml:space="preserve">   triangular prism    </w:t>
      </w:r>
      <w:r>
        <w:t xml:space="preserve">   fixed point    </w:t>
      </w:r>
      <w:r>
        <w:t xml:space="preserve">   balanced    </w:t>
      </w:r>
      <w:r>
        <w:t xml:space="preserve">   tilted    </w:t>
      </w:r>
      <w:r>
        <w:t xml:space="preserve">   flat    </w:t>
      </w:r>
      <w:r>
        <w:t xml:space="preserve">   pulley    </w:t>
      </w:r>
      <w:r>
        <w:t xml:space="preserve">   wedge    </w:t>
      </w:r>
      <w:r>
        <w:t xml:space="preserve">   screw    </w:t>
      </w:r>
      <w:r>
        <w:t xml:space="preserve">   wheel and axle    </w:t>
      </w:r>
      <w:r>
        <w:t xml:space="preserve">   inclined plane    </w:t>
      </w:r>
      <w:r>
        <w:t xml:space="preserve">   machine lever    </w:t>
      </w:r>
      <w:r>
        <w:t xml:space="preserve">   simple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Levers and Loads</dc:title>
  <dcterms:created xsi:type="dcterms:W3CDTF">2021-10-11T11:08:03Z</dcterms:created>
  <dcterms:modified xsi:type="dcterms:W3CDTF">2021-10-11T11:08:03Z</dcterms:modified>
</cp:coreProperties>
</file>