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Leviticus 16 &amp;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Sins    </w:t>
      </w:r>
      <w:r>
        <w:t xml:space="preserve">   Smoke    </w:t>
      </w:r>
      <w:r>
        <w:t xml:space="preserve">   Error    </w:t>
      </w:r>
      <w:r>
        <w:t xml:space="preserve">   Altar    </w:t>
      </w:r>
      <w:r>
        <w:t xml:space="preserve">   Aroma    </w:t>
      </w:r>
      <w:r>
        <w:t xml:space="preserve">   Bloodguilt    </w:t>
      </w:r>
      <w:r>
        <w:t xml:space="preserve">   Tabernacle    </w:t>
      </w:r>
      <w:r>
        <w:t xml:space="preserve">   Slaughters    </w:t>
      </w:r>
      <w:r>
        <w:t xml:space="preserve">   Foreigner    </w:t>
      </w:r>
      <w:r>
        <w:t xml:space="preserve">   Native    </w:t>
      </w:r>
      <w:r>
        <w:t xml:space="preserve">   Holy Sanctuary    </w:t>
      </w:r>
      <w:r>
        <w:t xml:space="preserve">   Transgressions    </w:t>
      </w:r>
      <w:r>
        <w:t xml:space="preserve">   Congregation    </w:t>
      </w:r>
      <w:r>
        <w:t xml:space="preserve">   Israelites    </w:t>
      </w:r>
      <w:r>
        <w:t xml:space="preserve">   Uncleanness    </w:t>
      </w:r>
      <w:r>
        <w:t xml:space="preserve">   Blood    </w:t>
      </w:r>
      <w:r>
        <w:t xml:space="preserve">   Ark    </w:t>
      </w:r>
      <w:r>
        <w:t xml:space="preserve">   Testimony    </w:t>
      </w:r>
      <w:r>
        <w:t xml:space="preserve">   Curtain    </w:t>
      </w:r>
      <w:r>
        <w:t xml:space="preserve">   Goat    </w:t>
      </w:r>
      <w:r>
        <w:t xml:space="preserve">   Linen Turban    </w:t>
      </w:r>
      <w:r>
        <w:t xml:space="preserve">   Linen Sash    </w:t>
      </w:r>
      <w:r>
        <w:t xml:space="preserve">   Bull    </w:t>
      </w:r>
      <w:r>
        <w:t xml:space="preserve">   Ram    </w:t>
      </w:r>
      <w:r>
        <w:t xml:space="preserve">   Cloud    </w:t>
      </w:r>
      <w:r>
        <w:t xml:space="preserve">   Aaron    </w:t>
      </w:r>
      <w:r>
        <w:t xml:space="preserve">   Moses    </w:t>
      </w:r>
      <w:r>
        <w:t xml:space="preserve">   Acceptable    </w:t>
      </w:r>
      <w:r>
        <w:t xml:space="preserve">   Respect    </w:t>
      </w:r>
      <w:r>
        <w:t xml:space="preserve">   Loyalty    </w:t>
      </w:r>
      <w:r>
        <w:t xml:space="preserve">   Integrity    </w:t>
      </w:r>
      <w:r>
        <w:t xml:space="preserve">   Sacrifice    </w:t>
      </w:r>
      <w:r>
        <w:t xml:space="preserve">   Prayers    </w:t>
      </w:r>
      <w:r>
        <w:t xml:space="preserve">   Azazel    </w:t>
      </w:r>
      <w:r>
        <w:t xml:space="preserve">   Incense    </w:t>
      </w:r>
      <w:r>
        <w:t xml:space="preserve">   High Priest    </w:t>
      </w:r>
      <w:r>
        <w:t xml:space="preserve">   Atonement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Leviticus 16 &amp; 17</dc:title>
  <dcterms:created xsi:type="dcterms:W3CDTF">2021-10-11T11:08:01Z</dcterms:created>
  <dcterms:modified xsi:type="dcterms:W3CDTF">2021-10-11T11:08:01Z</dcterms:modified>
</cp:coreProperties>
</file>