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Leviticus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restored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forgiveness    </w:t>
      </w:r>
      <w:r>
        <w:t xml:space="preserve">   sins    </w:t>
      </w:r>
      <w:r>
        <w:t xml:space="preserve">   judgment    </w:t>
      </w:r>
      <w:r>
        <w:t xml:space="preserve">   repentance    </w:t>
      </w:r>
      <w:r>
        <w:t xml:space="preserve">   curses    </w:t>
      </w:r>
      <w:r>
        <w:t xml:space="preserve">   wrath    </w:t>
      </w:r>
      <w:r>
        <w:t xml:space="preserve">   discipline    </w:t>
      </w:r>
      <w:r>
        <w:t xml:space="preserve">   covenant    </w:t>
      </w:r>
      <w:r>
        <w:t xml:space="preserve">   blessings    </w:t>
      </w:r>
      <w:r>
        <w:t xml:space="preserve">   israelites    </w:t>
      </w:r>
      <w:r>
        <w:t xml:space="preserve">   faithfull    </w:t>
      </w:r>
      <w:r>
        <w:t xml:space="preserve">   harvest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Leviticus 26</dc:title>
  <dcterms:created xsi:type="dcterms:W3CDTF">2021-10-11T11:06:44Z</dcterms:created>
  <dcterms:modified xsi:type="dcterms:W3CDTF">2021-10-11T11:06:44Z</dcterms:modified>
</cp:coreProperties>
</file>