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Leviticus 9,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Mediator between God and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Turning away from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sent this to consume the offerings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Offering for unintentional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God's special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of first worship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Offering for unexpexted blessings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Penalty against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Offering in recognition of God's blessings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 of regulations and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Censor used to transport burning coals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removal of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Leviticus is what book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Offering for unintentional 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Leviticus 9, 10</dc:title>
  <dcterms:created xsi:type="dcterms:W3CDTF">2021-10-11T11:06:40Z</dcterms:created>
  <dcterms:modified xsi:type="dcterms:W3CDTF">2021-10-11T11:06:40Z</dcterms:modified>
</cp:coreProperties>
</file>