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Leviticus - Deuteronomy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bread did not have yeast in it, what is this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Deuteronomy 6: 5-6 is also known as this. It is a very important prayer for the Jewish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Egyptian Sun God was also known as the shorter name: "Ra"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book is centered around the Levite Priests and the laws they, and their people were to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means "purple" in Ancient Greek.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was the mountain that the Israelites were camped at for ONE year before taking off towards Canaan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Numbers, a pagan priest was sent off to the Israelites to curse them. On his way, he ends up having a chat with this animal.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twelve spies went into the land of Canaan, they came back saying that they felt like this amongst the land (bug).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was placed in the Holy of Hollies in the Hebrew Tabernacle.  It held the Hebrew Laws.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book of the bible is the second to last book of the Torah - there's a lot of counting that goes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Egyptian Hall is the second room of the gods' temples. Only the High Priests and Pharaoh could enter 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number spelt backwards in Hebrew spelled 'God'.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last book of Torah, completing the first five books of the Old Testament.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sacrifice to the gods was done by Egyptians, but NOT the Hebrew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Jewish holiday lasts for eight days. Commemorates the rededication to the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the fruit that the 12 spies returned with, carrying it on a pole because they were too large.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holiday celebrates the deliverance of the Hebrew people from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told Moses to "tell the rock" to bring forth water for the thirsty Israelites. But instead he strikes the rock. How many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form of tracking the amount of people in the Israelite tribes.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Leviticus - Deuteronomy</dc:title>
  <dcterms:created xsi:type="dcterms:W3CDTF">2021-10-11T11:06:47Z</dcterms:created>
  <dcterms:modified xsi:type="dcterms:W3CDTF">2021-10-11T11:06:47Z</dcterms:modified>
</cp:coreProperties>
</file>