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Leviticus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Ruler    </w:t>
      </w:r>
      <w:r>
        <w:t xml:space="preserve">   Balak    </w:t>
      </w:r>
      <w:r>
        <w:t xml:space="preserve">   Commission    </w:t>
      </w:r>
      <w:r>
        <w:t xml:space="preserve">   Balaam    </w:t>
      </w:r>
      <w:r>
        <w:t xml:space="preserve">   Donkey    </w:t>
      </w:r>
      <w:r>
        <w:t xml:space="preserve">   Snake    </w:t>
      </w:r>
      <w:r>
        <w:t xml:space="preserve">   Bronze    </w:t>
      </w:r>
      <w:r>
        <w:t xml:space="preserve">   Curse    </w:t>
      </w:r>
      <w:r>
        <w:t xml:space="preserve">   Bless    </w:t>
      </w:r>
      <w:r>
        <w:t xml:space="preserve">   Staff    </w:t>
      </w:r>
      <w:r>
        <w:t xml:space="preserve">   Spirit    </w:t>
      </w:r>
      <w:r>
        <w:t xml:space="preserve">   Caleb    </w:t>
      </w:r>
      <w:r>
        <w:t xml:space="preserve">   Joshua    </w:t>
      </w:r>
      <w:r>
        <w:t xml:space="preserve">   Aaron    </w:t>
      </w:r>
      <w:r>
        <w:t xml:space="preserve">   Moses    </w:t>
      </w:r>
      <w:r>
        <w:t xml:space="preserve">   Quail    </w:t>
      </w:r>
      <w:r>
        <w:t xml:space="preserve">   Tabernacle    </w:t>
      </w:r>
      <w:r>
        <w:t xml:space="preserve">   Communion    </w:t>
      </w:r>
      <w:r>
        <w:t xml:space="preserve">   Consecration    </w:t>
      </w:r>
      <w:r>
        <w:t xml:space="preserve">   Amends    </w:t>
      </w:r>
      <w:r>
        <w:t xml:space="preserve">   Ram    </w:t>
      </w:r>
      <w:r>
        <w:t xml:space="preserve">   Bull    </w:t>
      </w:r>
      <w:r>
        <w:t xml:space="preserve">   Passover    </w:t>
      </w:r>
      <w:r>
        <w:t xml:space="preserve">   Sabbath    </w:t>
      </w:r>
      <w:r>
        <w:t xml:space="preserve">   Guilt    </w:t>
      </w:r>
      <w:r>
        <w:t xml:space="preserve">   Fellowship    </w:t>
      </w:r>
      <w:r>
        <w:t xml:space="preserve">   Grain    </w:t>
      </w:r>
      <w:r>
        <w:t xml:space="preserve">   Burnt    </w:t>
      </w:r>
      <w:r>
        <w:t xml:space="preserve">   Sin    </w:t>
      </w:r>
      <w:r>
        <w:t xml:space="preserve">   Sacrifice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Leviticus Numbers</dc:title>
  <dcterms:created xsi:type="dcterms:W3CDTF">2021-10-11T11:06:51Z</dcterms:created>
  <dcterms:modified xsi:type="dcterms:W3CDTF">2021-10-11T11:06:51Z</dcterms:modified>
</cp:coreProperties>
</file>