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Levothyroxine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take levothyroxine with Proton Pump Inhibitors. True or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supplement can you not take with Levothyroxine?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Levothyroxine 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brand name of Levothyroxine?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should Levothyroxine be taken?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Monitor pulse for ____ &amp;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use Levothyroxine for ___ ___. Hint: BB warning.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classification is Levothyroxine?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unit is Levothyroxine ordered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anticoagulant interacts with Levothyroxine?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Levothyroxine is eliminated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Should Levothyroxine be taken on a full or empty stomach?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Levothyroxine Crossword Puzzle</dc:title>
  <dcterms:created xsi:type="dcterms:W3CDTF">2021-10-11T11:07:41Z</dcterms:created>
  <dcterms:modified xsi:type="dcterms:W3CDTF">2021-10-11T11:07:41Z</dcterms:modified>
</cp:coreProperties>
</file>