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energie    </w:t>
      </w:r>
      <w:r>
        <w:t xml:space="preserve">   ensieme    </w:t>
      </w:r>
      <w:r>
        <w:t xml:space="preserve">   Lig onafhanklike fase    </w:t>
      </w:r>
      <w:r>
        <w:t xml:space="preserve">   Lig afhanklike fase    </w:t>
      </w:r>
      <w:r>
        <w:t xml:space="preserve">   NADPH    </w:t>
      </w:r>
      <w:r>
        <w:t xml:space="preserve">   NADP    </w:t>
      </w:r>
      <w:r>
        <w:t xml:space="preserve">   koolstofkonsentrasie    </w:t>
      </w:r>
      <w:r>
        <w:t xml:space="preserve">   temperatuur    </w:t>
      </w:r>
      <w:r>
        <w:t xml:space="preserve">   ligintensiteit    </w:t>
      </w:r>
      <w:r>
        <w:t xml:space="preserve">   ontbossing    </w:t>
      </w:r>
      <w:r>
        <w:t xml:space="preserve">   kweekhuiseffek    </w:t>
      </w:r>
      <w:r>
        <w:t xml:space="preserve">   sitosol    </w:t>
      </w:r>
      <w:r>
        <w:t xml:space="preserve">   krebssiklus    </w:t>
      </w:r>
      <w:r>
        <w:t xml:space="preserve">   melksuurfermintasie    </w:t>
      </w:r>
      <w:r>
        <w:t xml:space="preserve">   stysel    </w:t>
      </w:r>
      <w:r>
        <w:t xml:space="preserve">   aerobies    </w:t>
      </w:r>
      <w:r>
        <w:t xml:space="preserve">   anaearobies    </w:t>
      </w:r>
      <w:r>
        <w:t xml:space="preserve">   stralingsenergie    </w:t>
      </w:r>
      <w:r>
        <w:t xml:space="preserve">   ADP    </w:t>
      </w:r>
      <w:r>
        <w:t xml:space="preserve">   ATP    </w:t>
      </w:r>
      <w:r>
        <w:t xml:space="preserve">   respirasie    </w:t>
      </w:r>
      <w:r>
        <w:t xml:space="preserve">   fotosintese    </w:t>
      </w:r>
      <w:r>
        <w:t xml:space="preserve">   glikose    </w:t>
      </w:r>
      <w:r>
        <w:t xml:space="preserve">   glukolise    </w:t>
      </w:r>
      <w:r>
        <w:t xml:space="preserve">   oksidatiewefosforilasie    </w:t>
      </w:r>
      <w:r>
        <w:t xml:space="preserve">   pirodruiwesuur    </w:t>
      </w:r>
      <w:r>
        <w:t xml:space="preserve">   waterstofatome    </w:t>
      </w:r>
      <w:r>
        <w:t xml:space="preserve">   koolstofdioksien    </w:t>
      </w:r>
      <w:r>
        <w:t xml:space="preserve">   suurstof    </w:t>
      </w:r>
      <w:r>
        <w:t xml:space="preserve">   chloroplast    </w:t>
      </w:r>
      <w:r>
        <w:t xml:space="preserve">   chlorofil    </w:t>
      </w:r>
      <w:r>
        <w:t xml:space="preserve">   Mitochondrium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</dc:title>
  <dcterms:created xsi:type="dcterms:W3CDTF">2021-10-11T11:07:36Z</dcterms:created>
  <dcterms:modified xsi:type="dcterms:W3CDTF">2021-10-11T11:07:36Z</dcterms:modified>
</cp:coreProperties>
</file>