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Koolstofdioksied, ATP en water is produkte van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suurstog is 'n produk van fotosintese wat ins die ... vrygestel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is die hoofbron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siklus tydens lig onafhanklike fotosintese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Gifstof wat spierpyn en styfheid kan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dra die waterstofatome na die 3e fase van aerobiese respirasie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Fotosintese vind in ...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energie omskakeling tydens fotosintese is stralingsenergie na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3e fase van Aerobiese respirasie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en klein hoeveelhede energie word afgeskei tydens glikolise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Ligintensiteit, Temperatuur en koolstof konsentrasie beinvloed 'n plant 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tipe respirasie vind in die afwesigheid van suurstof plaas?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1ste Fase van Aerobiese respirasie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Struktuur met n dak en glas mure waar plante gekweek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Gilkose waord as ... in die plant geberg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</dc:title>
  <dcterms:created xsi:type="dcterms:W3CDTF">2021-10-11T11:07:39Z</dcterms:created>
  <dcterms:modified xsi:type="dcterms:W3CDTF">2021-10-11T11:07:39Z</dcterms:modified>
</cp:coreProperties>
</file>