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Lewensdoelwitte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Vriendskappe kan jou selfbeeld ................., as dit 'n positiewe vriendskap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Voorbeeld van media is 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Voorbeeld van intern hindernissen is................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Hierdie doelwitte bevestig dat jy op die regte pad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jy goed voel oor jouself in 'n verhouding is dit 'n ......................... verhouding.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'n gesonde verhouding is daar respek en 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Intieme verhouding is tussen jou en jou 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Geseksualiseerde beeld van vroue, verlaag vroue se 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Ongesonde vriendskappe kan jou ....................... of fisies seer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Ander Mense, min tyd en gebrek aan hulpbronne is voorbeeld van ............. hindernisse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Musiekvideo's skep 'n ..................... van vroue dat voorkoms belangriker is as persoonlikheid.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Groepsdruk kan lei tot ................. misbruik.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Korttermyndoelwitte kan jy binne 'n paar ............ of dae bereik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Lewensdoelwitte is dinge wat jy in die lewe wil..............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Jy moet in elke verhouding mekaar 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Media kan voordelig wees omrede die media ........... gebeure dek.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Spesifiek, meetbaar, haalbaar, tyd en relevant is almaar deel van die ............ doelwitstelling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'n .................. of missie gee jou 'n aanduiding van hoe jy wil hê jou luwe moet verloop.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Lewensdoelwitte</dc:title>
  <dcterms:created xsi:type="dcterms:W3CDTF">2021-10-11T11:07:19Z</dcterms:created>
  <dcterms:modified xsi:type="dcterms:W3CDTF">2021-10-11T11:07:19Z</dcterms:modified>
</cp:coreProperties>
</file>