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Lewensiklus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Daar is ______ verskillende groepe diere wat lewensiklusse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Uit die eiers broei ______ (ruspes).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Padda kan spring uit die water en op ______ lewe.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Lewensiklus toon die verskillende ontwikkelingstadiums van 'n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 lewende dinge moet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hen lê die ______ in 'n 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Elke lewende wese het sy eie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Padda lê sy eiers in die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soogdiere.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Paddavissies gebruik hul ______ om te kan swem in die water tot hulle bene kry.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Lewensiklus</dc:title>
  <dcterms:created xsi:type="dcterms:W3CDTF">2021-10-11T11:07:43Z</dcterms:created>
  <dcterms:modified xsi:type="dcterms:W3CDTF">2021-10-11T11:07:43Z</dcterms:modified>
</cp:coreProperties>
</file>