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Lewensiklus van paddas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Paddas lê _______ eiers.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padda vissie haal asem deur sy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Paddas lewe in ______ gebiede.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die eerste stap van die siklus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Padda word geklassifiseer 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padda kry 'n ______ by die tweede stap.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Paddas is ______ bloedig.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die grootste padda in S.A.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die derde stap groei 'n padda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Paddas kan tot en met _____ jaar lewe.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Lewensiklus van paddas</dc:title>
  <dcterms:created xsi:type="dcterms:W3CDTF">2021-10-11T11:07:25Z</dcterms:created>
  <dcterms:modified xsi:type="dcterms:W3CDTF">2021-10-11T11:07:25Z</dcterms:modified>
</cp:coreProperties>
</file>