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Lewensoriëntering Gr10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Gedragskode    </w:t>
      </w:r>
      <w:r>
        <w:t xml:space="preserve">   Nuuswaardig    </w:t>
      </w:r>
      <w:r>
        <w:t xml:space="preserve">   Angstigheid    </w:t>
      </w:r>
      <w:r>
        <w:t xml:space="preserve">   Selfmotivering    </w:t>
      </w:r>
      <w:r>
        <w:t xml:space="preserve">   Etnies    </w:t>
      </w:r>
      <w:r>
        <w:t xml:space="preserve">   Kultuur    </w:t>
      </w:r>
      <w:r>
        <w:t xml:space="preserve">   Assessering    </w:t>
      </w:r>
      <w:r>
        <w:t xml:space="preserve">   Lewensrol    </w:t>
      </w:r>
      <w:r>
        <w:t xml:space="preserve">   Magsdeling    </w:t>
      </w:r>
      <w:r>
        <w:t xml:space="preserve">   Portuurgroep    </w:t>
      </w:r>
      <w:r>
        <w:t xml:space="preserve">   Rolmodelle    </w:t>
      </w:r>
      <w:r>
        <w:t xml:space="preserve">   Waterskaarste    </w:t>
      </w:r>
      <w:r>
        <w:t xml:space="preserve">   Natuurramp    </w:t>
      </w:r>
      <w:r>
        <w:t xml:space="preserve">   Lewensdomein    </w:t>
      </w:r>
      <w:r>
        <w:t xml:space="preserve">   Breinkaart    </w:t>
      </w:r>
      <w:r>
        <w:t xml:space="preserve">   Studeer    </w:t>
      </w:r>
      <w:r>
        <w:t xml:space="preserve">   Tydsbestuur    </w:t>
      </w:r>
      <w:r>
        <w:t xml:space="preserve">   Selfbeeld    </w:t>
      </w:r>
      <w:r>
        <w:t xml:space="preserve">   Pedofiel    </w:t>
      </w:r>
      <w:r>
        <w:t xml:space="preserve">   Vigs    </w:t>
      </w:r>
      <w:r>
        <w:t xml:space="preserve">   Sektor    </w:t>
      </w:r>
      <w:r>
        <w:t xml:space="preserve">   Ekonomie    </w:t>
      </w:r>
      <w:r>
        <w:t xml:space="preserve">   Nis    </w:t>
      </w:r>
      <w:r>
        <w:t xml:space="preserve">   Vaardigheid    </w:t>
      </w:r>
      <w:r>
        <w:t xml:space="preserve">   Bevoegdhede    </w:t>
      </w:r>
      <w:r>
        <w:t xml:space="preserve">   Waardes    </w:t>
      </w:r>
      <w:r>
        <w:t xml:space="preserve">   Groepsdruk    </w:t>
      </w:r>
      <w:r>
        <w:t xml:space="preserve">   Seks    </w:t>
      </w:r>
      <w:r>
        <w:t xml:space="preserve">   Veiligheid    </w:t>
      </w:r>
      <w:r>
        <w:t xml:space="preserve">   Slagoffer    </w:t>
      </w:r>
      <w:r>
        <w:t xml:space="preserve">   Xenofobie    </w:t>
      </w:r>
      <w:r>
        <w:t xml:space="preserve">   Verkragting    </w:t>
      </w:r>
      <w:r>
        <w:t xml:space="preserve">   Geslagtelikheid    </w:t>
      </w:r>
      <w:r>
        <w:t xml:space="preserve">   Diskriminasie    </w:t>
      </w:r>
      <w:r>
        <w:t xml:space="preserve">   Stereotipering    </w:t>
      </w:r>
      <w:r>
        <w:t xml:space="preserve">   Empatie    </w:t>
      </w:r>
      <w:r>
        <w:t xml:space="preserve">   Voedselsekerheid    </w:t>
      </w:r>
      <w:r>
        <w:t xml:space="preserve">   Menseregte    </w:t>
      </w:r>
      <w:r>
        <w:t xml:space="preserve">   President    </w:t>
      </w:r>
      <w:r>
        <w:t xml:space="preserve">   Politiek    </w:t>
      </w:r>
      <w:r>
        <w:t xml:space="preserve">   Demokrasie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Lewensoriëntering Gr10</dc:title>
  <dcterms:created xsi:type="dcterms:W3CDTF">2021-10-11T11:07:07Z</dcterms:created>
  <dcterms:modified xsi:type="dcterms:W3CDTF">2021-10-11T11:07:07Z</dcterms:modified>
</cp:coreProperties>
</file>