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Lewensprosesse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Gebruik die son om die energie te kry wat hulle nodig het.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Kan beweeg en kry hulle energie deur plante te 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Lewende dinge so klein hulle kan slegs met 'n mikroskoop gesien word.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proses waar die lewende organisme bewus is wat om hom aangaan.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deel van die aarde waarin al die gasse voorkom.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 die water wat op aarde gevind word.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deel van die aarde wat bestaan uit grond en klippe.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proses wat gebruik word sodat die organisme kan vermeerder.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'n Ander woord vir asemhaal.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proses wat ontslae raak van afvalstowwe in die plant of dier.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'n Ander woord vir eet kos.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proses waar lewende organismes groter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proses waar energie vrygelaat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deel van die aarde waarin alle lewende organismes leef.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Lewensprosesse</dc:title>
  <dcterms:created xsi:type="dcterms:W3CDTF">2021-10-11T11:08:03Z</dcterms:created>
  <dcterms:modified xsi:type="dcterms:W3CDTF">2021-10-11T11:08:03Z</dcterms:modified>
</cp:coreProperties>
</file>