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Lewensvaardighede Kwartaal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Vigs    </w:t>
      </w:r>
      <w:r>
        <w:t xml:space="preserve">   pandemie    </w:t>
      </w:r>
      <w:r>
        <w:t xml:space="preserve">   malaria    </w:t>
      </w:r>
      <w:r>
        <w:t xml:space="preserve">   parasiet    </w:t>
      </w:r>
      <w:r>
        <w:t xml:space="preserve">   griep    </w:t>
      </w:r>
      <w:r>
        <w:t xml:space="preserve">   verkoue    </w:t>
      </w:r>
      <w:r>
        <w:t xml:space="preserve">   tuberkulose    </w:t>
      </w:r>
      <w:r>
        <w:t xml:space="preserve">   immuunstelsel    </w:t>
      </w:r>
      <w:r>
        <w:t xml:space="preserve">   teenliggaam    </w:t>
      </w:r>
      <w:r>
        <w:t xml:space="preserve">   virus    </w:t>
      </w:r>
      <w:r>
        <w:t xml:space="preserve">   simptoom    </w:t>
      </w:r>
      <w:r>
        <w:t xml:space="preserve">   entstowwe    </w:t>
      </w:r>
      <w:r>
        <w:t xml:space="preserve">   pampoentjies    </w:t>
      </w:r>
      <w:r>
        <w:t xml:space="preserve">   waterpokkies    </w:t>
      </w:r>
      <w:r>
        <w:t xml:space="preserve">   oordraagbaar    </w:t>
      </w:r>
      <w:r>
        <w:t xml:space="preserve">   bateriee    </w:t>
      </w:r>
      <w:r>
        <w:t xml:space="preserve">   voorkoming    </w:t>
      </w:r>
      <w:r>
        <w:t xml:space="preserve">   siektes    </w:t>
      </w:r>
      <w:r>
        <w:t xml:space="preserve">   voorbereiding    </w:t>
      </w:r>
      <w:r>
        <w:t xml:space="preserve">   voedselbewaring    </w:t>
      </w:r>
      <w:r>
        <w:t xml:space="preserve">   preserveermiddels    </w:t>
      </w:r>
      <w:r>
        <w:t xml:space="preserve">   yster    </w:t>
      </w:r>
      <w:r>
        <w:t xml:space="preserve">   kalsium    </w:t>
      </w:r>
      <w:r>
        <w:t xml:space="preserve">   cholesterol    </w:t>
      </w:r>
      <w:r>
        <w:t xml:space="preserve">   natrium    </w:t>
      </w:r>
      <w:r>
        <w:t xml:space="preserve">   suiker    </w:t>
      </w:r>
      <w:r>
        <w:t xml:space="preserve">   vet    </w:t>
      </w:r>
      <w:r>
        <w:t xml:space="preserve">   protein    </w:t>
      </w:r>
      <w:r>
        <w:t xml:space="preserve">   koolhidraat    </w:t>
      </w:r>
      <w:r>
        <w:t xml:space="preserve">   voedingstowwe    </w:t>
      </w:r>
      <w:r>
        <w:t xml:space="preserve">   teengif    </w:t>
      </w:r>
      <w:r>
        <w:t xml:space="preserve">   slangbyt    </w:t>
      </w:r>
      <w:r>
        <w:t xml:space="preserve">   kneusplekke    </w:t>
      </w:r>
      <w:r>
        <w:t xml:space="preserve">   sonbrand    </w:t>
      </w:r>
      <w:r>
        <w:t xml:space="preserve">   skaafplekke    </w:t>
      </w:r>
      <w:r>
        <w:t xml:space="preserve">   noodbehandeling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Lewensvaardighede Kwartaal 4</dc:title>
  <dcterms:created xsi:type="dcterms:W3CDTF">2021-10-11T11:08:21Z</dcterms:created>
  <dcterms:modified xsi:type="dcterms:W3CDTF">2021-10-11T11:08:21Z</dcterms:modified>
</cp:coreProperties>
</file>