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Lewensvaardigheid</w:t>
      </w:r>
    </w:p>
    <w:p>
      <w:pPr>
        <w:pStyle w:val="Questions"/>
      </w:pPr>
      <w:r>
        <w:t xml:space="preserve">1. ADALMNA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EELELBSDF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REKEEETSPR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ALSEDEMLGGBIA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BAGTLGLNLEISSNE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ROPOTERKPGRUUUDR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IUAKSTIFNIKOLSE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SASEBEEDIPOMSGGOLRIAEPVLNDHOR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EILGDBDEMIN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IMIEMK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EKRLVEHVSLAO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EWKLURLIE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RSBETUU OJU TYD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OENAKRUFY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TRUULKE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GDOEIDSSN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IËLRFE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ESRÊDEKNO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MTROEM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AEOISTNAPL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Lewensvaardigheid</dc:title>
  <dcterms:created xsi:type="dcterms:W3CDTF">2021-10-11T11:07:30Z</dcterms:created>
  <dcterms:modified xsi:type="dcterms:W3CDTF">2021-10-11T11:07:30Z</dcterms:modified>
</cp:coreProperties>
</file>