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Lewensvaardigheid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Iets wat jy moet doen.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'n Persoon wat iemand anders seermaak.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Wette wat elke mens behoort te 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'n Slegte daad.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heilige boek van Islam.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Dinge wat goed of suksesvol was.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'n Slegte manier om konflik te hanteer.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'n Goeie aanraking.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'n Reaksie om konfliksituasies te vermy.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Om mooi na iets te kyk.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Plat ronde pannekoek wat gebak is in 'n 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Die belangrikste wet in die land.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Elkeen is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Hierdie mense aanbid in 'n Sinagoge.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Wanneer iemand anders seergemaak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Jy het die reg op 'n naam en______.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Om iemand te waardeer en te eerbiedig.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lewenswyse van 'n groep mense.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Jou gevoelens.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'n Negatiewe effek van konflik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Wanneer mense nie saamstem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'n Manier om konflik te hanteer.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Lewensvaardigheid</dc:title>
  <dcterms:created xsi:type="dcterms:W3CDTF">2021-10-11T11:07:34Z</dcterms:created>
  <dcterms:modified xsi:type="dcterms:W3CDTF">2021-10-11T11:07:34Z</dcterms:modified>
</cp:coreProperties>
</file>