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Lewenswetenskappe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ryk in die vyfrykstelsel waaraan alle dierefilums behoort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suikerbekkie os 'n voorbeeld van 'n .... spesie in Suid-Afrika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Formele wetenskaplike klassifikasie van organismes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Organismes met selle wat ware selkerne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vyfrykstelsel is voorgestel in 1969 deur 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Groepe waarin organismes verdeel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Verskeidenheid van lewensvorme op 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Plantagtige, outotrofiese organismes (besit chlorofil en kan fotosinteer)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Bakterieë word onder die ryk ... geklassifiseer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Sweedse botanis wat alle lewende organismes in twee ryke verdeel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Spesies wat natuurlik in 'n bepaalde land voorkom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ryk in die vyfrykstelsel waaraan giste, sampioene en skimmels behoort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Afhanklik van dooie organiese materiaal vir voedsel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Lewenswetenskappe 1</dc:title>
  <dcterms:created xsi:type="dcterms:W3CDTF">2021-10-11T11:07:52Z</dcterms:created>
  <dcterms:modified xsi:type="dcterms:W3CDTF">2021-10-11T11:07:52Z</dcterms:modified>
</cp:coreProperties>
</file>