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Lewenswetenskappe is Pret!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 onderwyser(es)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Menslike orgaan wat nie groei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grootste soogdier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enigste landdier wat nie kan spring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Menslike orgaan wat self kan hergenereer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Insek wat sy vlerke 200 keer per sekonde kan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kleinste dier wat slegs onder 'n mikroskoop gesien kan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lekkerste vak!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vertrek waar alle eksperimente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dier se oog is groter as sy brein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Seedier met ritme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grootste menslike orgaan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 onderwyser(es) se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 hart is _____ vuis(te)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kleur van 'n ysbeer se 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 brein is ____ vuis(te) groot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Lewenswetenskappe is Pret!</dc:title>
  <dcterms:created xsi:type="dcterms:W3CDTF">2021-10-11T11:07:10Z</dcterms:created>
  <dcterms:modified xsi:type="dcterms:W3CDTF">2021-10-11T11:07:10Z</dcterms:modified>
</cp:coreProperties>
</file>