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Clark    </w:t>
      </w:r>
      <w:r>
        <w:t xml:space="preserve">   Expedition    </w:t>
      </w:r>
      <w:r>
        <w:t xml:space="preserve">   Fox    </w:t>
      </w:r>
      <w:r>
        <w:t xml:space="preserve">   Grizzly    </w:t>
      </w:r>
      <w:r>
        <w:t xml:space="preserve">   Lewis    </w:t>
      </w:r>
      <w:r>
        <w:t xml:space="preserve">   Native Americans    </w:t>
      </w:r>
      <w:r>
        <w:t xml:space="preserve">   Rabbit    </w:t>
      </w:r>
      <w:r>
        <w:t xml:space="preserve">   Sacagawea    </w:t>
      </w:r>
      <w:r>
        <w:t xml:space="preserve">   Squirrel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2021-10-11T11:07:58Z</dcterms:created>
  <dcterms:modified xsi:type="dcterms:W3CDTF">2021-10-11T11:07:58Z</dcterms:modified>
</cp:coreProperties>
</file>