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Lewis Blood Group System (Leᵃ &amp; Leᵇ)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Basic structure of Lewis antigen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phase of reactivity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Resistant or sensitive to DTT?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Antibody characteristic (most prevalent)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Implication in HTR?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Enhanced or destroyed by enzymes?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True or False: Distribution in population is Leᵃ: W=22% B=23% Leᵇ: W=72% B=55% Le(a-b-): W=6% B=28%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antibodies exhibit dosage?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Implication in HDFN?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Antigen expression for the Lewis system may be ___ during pregnancy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neutralizes Lewis antibodies?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 Blood Group System (Leᵃ &amp; Leᵇ)</dc:title>
  <dcterms:created xsi:type="dcterms:W3CDTF">2021-10-11T11:07:27Z</dcterms:created>
  <dcterms:modified xsi:type="dcterms:W3CDTF">2021-10-11T11:07:27Z</dcterms:modified>
</cp:coreProperties>
</file>