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Lewis Capaldi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capaldi    </w:t>
      </w:r>
      <w:r>
        <w:t xml:space="preserve">   charts    </w:t>
      </w:r>
      <w:r>
        <w:t xml:space="preserve">   Album    </w:t>
      </w:r>
      <w:r>
        <w:t xml:space="preserve">   bloom    </w:t>
      </w:r>
      <w:r>
        <w:t xml:space="preserve">   hollywood    </w:t>
      </w:r>
      <w:r>
        <w:t xml:space="preserve">   forever    </w:t>
      </w:r>
      <w:r>
        <w:t xml:space="preserve">   grace    </w:t>
      </w:r>
      <w:r>
        <w:t xml:space="preserve">   scottish    </w:t>
      </w:r>
      <w:r>
        <w:t xml:space="preserve">   singer    </w:t>
      </w:r>
      <w:r>
        <w:t xml:space="preserve">   music    </w:t>
      </w:r>
      <w:r>
        <w:t xml:space="preserve">   kodaline    </w:t>
      </w:r>
      <w:r>
        <w:t xml:space="preserve">   Bastille    </w:t>
      </w:r>
      <w:r>
        <w:t xml:space="preserve">   Virgin Records    </w:t>
      </w:r>
      <w:r>
        <w:t xml:space="preserve">   Bruises    </w:t>
      </w:r>
      <w:r>
        <w:t xml:space="preserve">   Bathgate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Capaldi</dc:title>
  <dcterms:created xsi:type="dcterms:W3CDTF">2021-10-11T11:08:15Z</dcterms:created>
  <dcterms:modified xsi:type="dcterms:W3CDTF">2021-10-11T11:08:15Z</dcterms:modified>
</cp:coreProperties>
</file>