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Lewis Carroll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echoes    </w:t>
      </w:r>
      <w:r>
        <w:t xml:space="preserve">   logician    </w:t>
      </w:r>
      <w:r>
        <w:t xml:space="preserve">   adventure    </w:t>
      </w:r>
      <w:r>
        <w:t xml:space="preserve">   madrigal    </w:t>
      </w:r>
      <w:r>
        <w:t xml:space="preserve">   england    </w:t>
      </w:r>
      <w:r>
        <w:t xml:space="preserve">   literacy    </w:t>
      </w:r>
      <w:r>
        <w:t xml:space="preserve">   author    </w:t>
      </w:r>
      <w:r>
        <w:t xml:space="preserve">   phantasmagoria    </w:t>
      </w:r>
      <w:r>
        <w:t xml:space="preserve">   alice in wonderland    </w:t>
      </w:r>
      <w:r>
        <w:t xml:space="preserve">   photographer    </w:t>
      </w:r>
      <w:r>
        <w:t xml:space="preserve">   mathematician    </w:t>
      </w:r>
      <w:r>
        <w:t xml:space="preserve">   carroll    </w:t>
      </w:r>
      <w:r>
        <w:t xml:space="preserve">   lewis    </w:t>
      </w:r>
      <w:r>
        <w:t xml:space="preserve">   poet    </w:t>
      </w:r>
      <w:r>
        <w:t xml:space="preserve">   jabberwocky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Lewis Carroll</dc:title>
  <dcterms:created xsi:type="dcterms:W3CDTF">2021-10-11T11:06:34Z</dcterms:created>
  <dcterms:modified xsi:type="dcterms:W3CDTF">2021-10-11T11:06:34Z</dcterms:modified>
</cp:coreProperties>
</file>