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Lewis &amp; Clark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asked Lewis to start his exploration?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name of the woman who translated for Lewis and Clark throughout their expedition.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death of Sacagawea Clark became this to 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Lewis is said to have committed this years after the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Lewis was accidentally this during a hunting trip but managed to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offered military protection to the Indians in exchange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person to die throughout the expedition died from what they assumed was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27 Lewis became Jefferson’s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Lewis and Clark were exploring was already occupied by who? (no spaces)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Approximately how many miles was the entire expedition?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Crossing the ___________ divide was the hardest part of the entire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Clark recruited men from this camp for the expedition.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French and Indian War, France surrendered a large part of this state to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Lewis and Clark were tasked with exploring the land west of 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name of the slave Clark owned.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&amp; Clark Crossword Puzzle</dc:title>
  <dcterms:created xsi:type="dcterms:W3CDTF">2021-10-11T11:07:14Z</dcterms:created>
  <dcterms:modified xsi:type="dcterms:W3CDTF">2021-10-11T11:07:14Z</dcterms:modified>
</cp:coreProperties>
</file>