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&amp; Clark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boat Lewis and Clark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first fort built by Lewis and Clark.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second fort built by Lewis and Clark.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female Indian guide?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river did Lewis and Clark start out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who commissioned Lewis &amp; Clark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river did Clark follow after splitting from Lewis?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Lewis'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Clark's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US purchase the Louisiana territory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&amp; Clark Expedition</dc:title>
  <dcterms:created xsi:type="dcterms:W3CDTF">2021-10-11T11:06:56Z</dcterms:created>
  <dcterms:modified xsi:type="dcterms:W3CDTF">2021-10-11T11:06:56Z</dcterms:modified>
</cp:coreProperties>
</file>