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&amp; Clark -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expedition    </w:t>
      </w:r>
      <w:r>
        <w:t xml:space="preserve">   ocean    </w:t>
      </w:r>
      <w:r>
        <w:t xml:space="preserve">   July Fourth    </w:t>
      </w:r>
      <w:r>
        <w:t xml:space="preserve">   Thanksgiving    </w:t>
      </w:r>
      <w:r>
        <w:t xml:space="preserve">   Christmas    </w:t>
      </w:r>
      <w:r>
        <w:t xml:space="preserve">   holidays    </w:t>
      </w:r>
      <w:r>
        <w:t xml:space="preserve">   celebrating    </w:t>
      </w:r>
      <w:r>
        <w:t xml:space="preserve">   history    </w:t>
      </w:r>
      <w:r>
        <w:t xml:space="preserve">   Clark    </w:t>
      </w:r>
      <w:r>
        <w:t xml:space="preserve">   Lewis    </w:t>
      </w:r>
      <w:r>
        <w:t xml:space="preserve">   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&amp; Clark - Holidays</dc:title>
  <dcterms:created xsi:type="dcterms:W3CDTF">2021-10-11T11:06:31Z</dcterms:created>
  <dcterms:modified xsi:type="dcterms:W3CDTF">2021-10-11T11:06:31Z</dcterms:modified>
</cp:coreProperties>
</file>