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Howard Latimer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ALEXANDER GRAHAM BELL    </w:t>
      </w:r>
      <w:r>
        <w:t xml:space="preserve">   BOSTON    </w:t>
      </w:r>
      <w:r>
        <w:t xml:space="preserve">   ENGINEER    </w:t>
      </w:r>
      <w:r>
        <w:t xml:space="preserve">   INVENTOR    </w:t>
      </w:r>
      <w:r>
        <w:t xml:space="preserve">   LEWIS HOWARD LATIMER    </w:t>
      </w:r>
      <w:r>
        <w:t xml:space="preserve">   LIGHT BULB    </w:t>
      </w:r>
      <w:r>
        <w:t xml:space="preserve">   PATENT    </w:t>
      </w:r>
      <w:r>
        <w:t xml:space="preserve">   SLAVE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Howard Latimer</dc:title>
  <dcterms:created xsi:type="dcterms:W3CDTF">2021-10-11T11:08:12Z</dcterms:created>
  <dcterms:modified xsi:type="dcterms:W3CDTF">2021-10-11T11:08:12Z</dcterms:modified>
</cp:coreProperties>
</file>