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Pugh - The swims through 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that Lewis done his final swim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swims did Lewis done in Antarctica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thing that Lewis want Ross Sea will be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Lewis's nationality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Lewis wear when he jump into Antarctic water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live most in Lewis's fourth swim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average temperature of Antarctic water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time does Lewis need to swims 1 km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Ross Sea threaten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Lewis start to swims through Antarctica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Pugh - The swims through Antarctica</dc:title>
  <dcterms:created xsi:type="dcterms:W3CDTF">2021-10-11T11:07:27Z</dcterms:created>
  <dcterms:modified xsi:type="dcterms:W3CDTF">2021-10-11T11:07:27Z</dcterms:modified>
</cp:coreProperties>
</file>