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pStyle w:val="PuzzleTitle"/>
      </w:pPr>
      <w:r>
        <w:t xml:space="preserve">Lewis and Clark</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1</w:t>
            </w:r>
          </w:p>
        </w:tc>
        <w:tc>
          <w:p/>
        </w:tc>
        <w:tc>
          <w:tcPr>
            <w:tcBorders>
              <w:top w:val="single"/>
              <w:bottom w:val="single"/>
              <w:left w:val="single"/>
              <w:right w:val="single"/>
            </w:tcBorders>
            <w:vAlign w:val="top"/>
          </w:tcPr>
          <w:p>
            <w:pPr>
              <w:pStyle w:val="CrossgridSmall"/>
            </w:pPr>
            <w:r>
              <w:t xml:space="preserve">2</w:t>
            </w:r>
          </w:p>
        </w:tc>
        <w:tc>
          <w:p/>
        </w:tc>
        <w:tc>
          <w:p/>
        </w:tc>
        <w:tc>
          <w:p/>
        </w:tc>
        <w:tc>
          <w:p/>
        </w:tc>
        <w:tc>
          <w:tcPr>
            <w:tcBorders>
              <w:top w:val="single"/>
              <w:bottom w:val="single"/>
              <w:left w:val="single"/>
              <w:right w:val="single"/>
            </w:tcBorders>
            <w:vAlign w:val="top"/>
          </w:tcPr>
          <w:p>
            <w:pPr>
              <w:pStyle w:val="CrossgridSmall"/>
            </w:pPr>
            <w:r>
              <w:t xml:space="preserve">3</w:t>
            </w:r>
          </w:p>
        </w:tc>
        <w:tc>
          <w:p/>
        </w:tc>
        <w:tc>
          <w:p/>
        </w:tc>
      </w:tr>
      <w:tr>
        <w:trPr>
          <w:trHeight w:val="4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r>
      <w:tr>
        <w:trPr>
          <w:trHeight w:val="400" w:hRule="atLeast"/>
        </w:trPr>
        <w:tc>
          <w:p/>
        </w:tc>
        <w:tc>
          <w:p/>
        </w:tc>
        <w:tc>
          <w:p/>
        </w:tc>
        <w:tc>
          <w:p/>
        </w:tc>
        <w:tc>
          <w:tcPr>
            <w:tcBorders>
              <w:top w:val="single"/>
              <w:bottom w:val="single"/>
              <w:left w:val="single"/>
              <w:right w:val="single"/>
            </w:tcBorders>
            <w:vAlign w:val="top"/>
          </w:tcPr>
          <w:p>
            <w:pPr>
              <w:pStyle w:val="CrossgridSmall"/>
            </w:pPr>
            <w:r>
              <w:t xml:space="preserve">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r>
      <w:tr>
        <w:trPr>
          <w:trHeight w:val="4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r>
      <w:tr>
        <w:trPr>
          <w:trHeight w:val="4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r>
      <w:tr>
        <w:trPr>
          <w:trHeight w:val="4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5</w:t>
            </w:r>
          </w:p>
        </w:tc>
        <w:tc>
          <w:p/>
        </w:tc>
        <w:tc>
          <w:p/>
        </w:tc>
        <w:tc>
          <w:tcPr>
            <w:tcBorders>
              <w:top w:val="single"/>
              <w:bottom w:val="single"/>
              <w:left w:val="single"/>
              <w:right w:val="single"/>
            </w:tcBorders>
            <w:vAlign w:val="top"/>
          </w:tcPr>
          <w:p/>
        </w:tc>
        <w:tc>
          <w:p/>
        </w:tc>
        <w:tc>
          <w:p/>
        </w:tc>
      </w:tr>
      <w:tr>
        <w:trPr>
          <w:trHeight w:val="400" w:hRule="atLeast"/>
        </w:trPr>
        <w:tc>
          <w:p/>
        </w:tc>
        <w:tc>
          <w:p/>
        </w:tc>
        <w:tc>
          <w:p/>
        </w:tc>
        <w:tc>
          <w:p/>
        </w:tc>
        <w:tc>
          <w:tcPr>
            <w:tcBorders>
              <w:top w:val="single"/>
              <w:bottom w:val="single"/>
              <w:left w:val="single"/>
              <w:right w:val="single"/>
            </w:tcBorders>
            <w:vAlign w:val="top"/>
          </w:tcPr>
          <w:p>
            <w:pPr>
              <w:pStyle w:val="CrossgridSmall"/>
            </w:pPr>
            <w:r>
              <w:t xml:space="preserve">6</w:t>
            </w: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r>
      <w:tr>
        <w:trPr>
          <w:trHeight w:val="4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400" w:hRule="atLeast"/>
        </w:trPr>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r>
      <w:tr>
        <w:trPr>
          <w:trHeight w:val="400" w:hRule="atLeast"/>
        </w:trPr>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r>
      <w:tr>
        <w:trPr>
          <w:trHeight w:val="400" w:hRule="atLeast"/>
        </w:trPr>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r>
      <w:tr>
        <w:trPr>
          <w:trHeight w:val="400" w:hRule="atLeast"/>
        </w:trPr>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r>
      <w:tr>
        <w:trPr>
          <w:trHeight w:val="400" w:hRule="atLeast"/>
        </w:trPr>
        <w:tc>
          <w:p/>
        </w:tc>
        <w:tc>
          <w:p/>
        </w:tc>
        <w:tc>
          <w:p/>
        </w:tc>
        <w:tc>
          <w:tcPr>
            <w:tcBorders>
              <w:top w:val="single"/>
              <w:bottom w:val="single"/>
              <w:left w:val="single"/>
              <w:right w:val="single"/>
            </w:tcBorders>
            <w:vAlign w:val="top"/>
          </w:tcPr>
          <w:p>
            <w:pPr>
              <w:pStyle w:val="CrossgridSmall"/>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r>
      <w:tr>
        <w:trPr>
          <w:trHeight w:val="400" w:hRule="atLeast"/>
        </w:trPr>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r>
      <w:tr>
        <w:trPr>
          <w:trHeight w:val="400" w:hRule="atLeast"/>
        </w:trPr>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r>
      <w:tr>
        <w:trPr>
          <w:trHeight w:val="400" w:hRule="atLeast"/>
        </w:trPr>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r>
      <w:tr>
        <w:trPr>
          <w:trHeight w:val="400" w:hRule="atLeast"/>
        </w:trPr>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r>
      <w:tr>
        <w:trPr>
          <w:trHeight w:val="400" w:hRule="atLeast"/>
        </w:trPr>
        <w:tc>
          <w:p/>
        </w:tc>
        <w:tc>
          <w:p/>
        </w:tc>
        <w:tc>
          <w:tcPr>
            <w:tcBorders>
              <w:top w:val="single"/>
              <w:bottom w:val="single"/>
              <w:left w:val="single"/>
              <w:right w:val="single"/>
            </w:tcBorders>
            <w:vAlign w:val="top"/>
          </w:tcPr>
          <w:p>
            <w:pPr>
              <w:pStyle w:val="CrossgridSmall"/>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r>
      <w:tr>
        <w:trPr>
          <w:trHeight w:val="400" w:hRule="atLeast"/>
        </w:trPr>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4. </w:t>
            </w:r>
            <w:r>
              <w:t xml:space="preserve">A plant found in the upper latitudes of the northern hemisphere from Alaska to Newfoundland and as far south as New England and the scientific name is Heirochloe odorata</w:t>
            </w:r>
          </w:p>
          <w:p>
            <w:pPr>
              <w:keepLines/>
              <w:pStyle w:val="CluesTiny"/>
            </w:pPr>
            <w:r>
              <w:rPr>
                <w:b w:val="true"/>
                <w:bCs w:val="true"/>
              </w:rPr>
              <w:t xml:space="preserve">7. </w:t>
            </w:r>
            <w:r>
              <w:t xml:space="preserve">As a local place name in western Montana, "(______)" is a reminder that every springtime, for innumerable millennia, the whole 80-mile-long valley was a-bloom with the beautiful little herbaceous plant</w:t>
            </w:r>
          </w:p>
          <w:p>
            <w:pPr>
              <w:keepLines/>
              <w:pStyle w:val="CluesTiny"/>
            </w:pPr>
            <w:r>
              <w:rPr>
                <w:b w:val="true"/>
                <w:bCs w:val="true"/>
              </w:rPr>
              <w:t xml:space="preserve">8. </w:t>
            </w:r>
            <w:r>
              <w:t xml:space="preserve">A plant found in marshes, swamps, borders of lakes, streams, and ponds in every one of the lower 48 states except Nevada and the scientific name is Sagittaria latifolia</w:t>
            </w:r>
          </w:p>
          <w:p>
            <w:pPr>
              <w:keepLines/>
              <w:pStyle w:val="CluesTiny"/>
            </w:pPr>
            <w:r>
              <w:rPr>
                <w:b w:val="true"/>
                <w:bCs w:val="true"/>
              </w:rPr>
              <w:t xml:space="preserve">9. </w:t>
            </w:r>
            <w:r>
              <w:t xml:space="preserve">A flower found above Montana's Lolo Creek and scientist call it a Cypripedium montanum</w:t>
            </w:r>
          </w:p>
          <w:p>
            <w:pPr>
              <w:keepLines/>
              <w:pStyle w:val="CluesTiny"/>
            </w:pPr>
            <w:r>
              <w:rPr>
                <w:b w:val="true"/>
                <w:bCs w:val="true"/>
              </w:rPr>
              <w:t xml:space="preserve">10. </w:t>
            </w:r>
            <w:r>
              <w:t xml:space="preserve">A plant found at the mouth of the Osage river known to scientists as Asarum canadense</w:t>
            </w:r>
          </w:p>
        </w:tc>
        <w:tc>
          <w:p>
            <w:pPr>
              <w:pStyle w:val="CluesTiny"/>
            </w:pPr>
            <w:r>
              <w:rPr>
                <w:b w:val="true"/>
                <w:bCs w:val="true"/>
              </w:rPr>
              <w:t xml:space="preserve">Down</w:t>
            </w:r>
          </w:p>
          <w:p>
            <w:pPr>
              <w:keepLines/>
              <w:pStyle w:val="CluesTiny"/>
            </w:pPr>
            <w:r>
              <w:rPr>
                <w:b w:val="true"/>
                <w:bCs w:val="true"/>
              </w:rPr>
              <w:t xml:space="preserve">1. </w:t>
            </w:r>
            <w:r>
              <w:t xml:space="preserve">A flower found along the Mediterannean coast of North Africa with a long history both as a food and a medicine known to scientists as Helianthus tuberosus</w:t>
            </w:r>
          </w:p>
          <w:p>
            <w:pPr>
              <w:keepLines/>
              <w:pStyle w:val="CluesTiny"/>
            </w:pPr>
            <w:r>
              <w:rPr>
                <w:b w:val="true"/>
                <w:bCs w:val="true"/>
              </w:rPr>
              <w:t xml:space="preserve">2. </w:t>
            </w:r>
            <w:r>
              <w:t xml:space="preserve">Roots were pounded, then roasted, and shaped into cakes. In this form, they lasted for years and were light to carry during seasonal migrations and for trading. When boiled in water, the cakes created "a thick soup or mush</w:t>
            </w:r>
          </w:p>
          <w:p>
            <w:pPr>
              <w:keepLines/>
              <w:pStyle w:val="CluesTiny"/>
            </w:pPr>
            <w:r>
              <w:rPr>
                <w:b w:val="true"/>
                <w:bCs w:val="true"/>
              </w:rPr>
              <w:t xml:space="preserve">3. </w:t>
            </w:r>
            <w:r>
              <w:t xml:space="preserve">A flower found on the branch of Hungery Creek that scientists call Claytonia lanceolate</w:t>
            </w:r>
          </w:p>
          <w:p>
            <w:pPr>
              <w:keepLines/>
              <w:pStyle w:val="CluesTiny"/>
            </w:pPr>
            <w:r>
              <w:rPr>
                <w:b w:val="true"/>
                <w:bCs w:val="true"/>
              </w:rPr>
              <w:t xml:space="preserve">5. </w:t>
            </w:r>
            <w:r>
              <w:t xml:space="preserve">A berry found near Pattee Creek known to scientists as Symphoricarpos albus</w:t>
            </w:r>
          </w:p>
          <w:p>
            <w:pPr>
              <w:keepLines/>
              <w:pStyle w:val="CluesTiny"/>
            </w:pPr>
            <w:r>
              <w:rPr>
                <w:b w:val="true"/>
                <w:bCs w:val="true"/>
              </w:rPr>
              <w:t xml:space="preserve">6. </w:t>
            </w:r>
            <w:r>
              <w:t xml:space="preserve">A flower found throughout the western states and territories into Upper Louisiana, and on the banks of the Missouri and the scientific name is a Erythronium albidum Nutt</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Lewis and Clark</dc:title>
  <dcterms:created xsi:type="dcterms:W3CDTF">2021-10-11T11:07:45Z</dcterms:created>
  <dcterms:modified xsi:type="dcterms:W3CDTF">2021-10-11T11:07:45Z</dcterms:modified>
</cp:coreProperties>
</file>