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tribe was Sacagawea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sent Lewis and Clark?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expeditions winter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Fort Mandan?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Sacagaweas 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Sacagaweas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Lewis and Clark expedition was also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expedition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lady who helped Lewis and Clark.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were Lewis and Clark looking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2021-10-11T11:07:47Z</dcterms:created>
  <dcterms:modified xsi:type="dcterms:W3CDTF">2021-10-11T11:07:47Z</dcterms:modified>
</cp:coreProperties>
</file>