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starts and operates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sleeveless coat or 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translates roally from one language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a course or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environment in which a species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irrational suspicion of a particular group, race of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abandon or leave in violation of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ground that divides North America into areas where water drains into the pacific or Atlantic and Arctic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surface of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narrow valley with steep rocky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boats and supplies overland between waterways or around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similar organisms capable of interbreeding and producing fertile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</dc:title>
  <dcterms:created xsi:type="dcterms:W3CDTF">2021-10-11T11:07:54Z</dcterms:created>
  <dcterms:modified xsi:type="dcterms:W3CDTF">2021-10-11T11:07:54Z</dcterms:modified>
</cp:coreProperties>
</file>