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</w:t>
      </w:r>
    </w:p>
    <w:p>
      <w:pPr>
        <w:pStyle w:val="Questions"/>
      </w:pPr>
      <w:r>
        <w:t xml:space="preserve">1. EXNIPTEDIO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DPIARS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RTUEO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PISIMSSSPII VIERR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MHASOT RNSOFJEFE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RLEXPROES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AORLNSJU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ARPREII OSGD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MASCICNOS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ANVIET IMRCNASAE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</dc:title>
  <dcterms:created xsi:type="dcterms:W3CDTF">2021-10-11T11:07:06Z</dcterms:created>
  <dcterms:modified xsi:type="dcterms:W3CDTF">2021-10-11T11:07:06Z</dcterms:modified>
</cp:coreProperties>
</file>