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Lewis and Clark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chain of mountains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blocks something else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spite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hiking for an extended amount of time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river that flows into a large river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 journey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complete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specific way to do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able to eat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continue</w:t>
            </w:r>
          </w:p>
        </w:tc>
      </w:tr>
    </w:tbl>
    <w:p>
      <w:pPr>
        <w:pStyle w:val="WordBankSmall"/>
      </w:pPr>
      <w:r>
        <w:t xml:space="preserve">   barrier    </w:t>
      </w:r>
      <w:r>
        <w:t xml:space="preserve">   expedition    </w:t>
      </w:r>
      <w:r>
        <w:t xml:space="preserve">   trek    </w:t>
      </w:r>
      <w:r>
        <w:t xml:space="preserve">   technique    </w:t>
      </w:r>
      <w:r>
        <w:t xml:space="preserve">   tributaries    </w:t>
      </w:r>
      <w:r>
        <w:t xml:space="preserve">   edible    </w:t>
      </w:r>
      <w:r>
        <w:t xml:space="preserve">   resumed    </w:t>
      </w:r>
      <w:r>
        <w:t xml:space="preserve">   despite    </w:t>
      </w:r>
      <w:r>
        <w:t xml:space="preserve">   range    </w:t>
      </w:r>
      <w:r>
        <w:t xml:space="preserve">   fulfilled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Lewis and Clark</dc:title>
  <dcterms:created xsi:type="dcterms:W3CDTF">2021-10-11T11:07:08Z</dcterms:created>
  <dcterms:modified xsi:type="dcterms:W3CDTF">2021-10-11T11:07:08Z</dcterms:modified>
</cp:coreProperties>
</file>