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Lewis and Clark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state is fort clatsop?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Lewis and Clark found the continental divide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second in command?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traveled by boat, foot, and            ? Fill in the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did they start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date did this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Louisiana purchase bordered what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Near what present day city did they turn around?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leader for this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state is Teton Souix?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territory that was bought during 1803?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which famous landform is the continental divide?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sergeant died around the northwestern Iowa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president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state did Lewis and Clark find the great falls?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Crossword Puzzle</dc:title>
  <dcterms:created xsi:type="dcterms:W3CDTF">2021-10-11T11:06:45Z</dcterms:created>
  <dcterms:modified xsi:type="dcterms:W3CDTF">2021-10-11T11:06:45Z</dcterms:modified>
</cp:coreProperties>
</file>