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member of the expedition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expedition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grassland of the great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the expedition wrote in these about their expierences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primary goals of the expedition was to do this to the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they met during the expedition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clarks friend who also led the corps of dicovery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silver medals with a message of peace that were givent to any nations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Newfoundland dog who belonged to meriweather lewis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west of the missouri river that was purchased from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purchased the Louisiana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women who helped guide lewis and clark.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corps of discovery and explored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expedition explored land west of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expedition would reach this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2022-08-17T21:32:43Z</dcterms:created>
  <dcterms:modified xsi:type="dcterms:W3CDTF">2022-08-17T21:32:43Z</dcterms:modified>
</cp:coreProperties>
</file>