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Lewis and Clark 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the 17-year-old, pregnant wife of Toussaint Charbonneau.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wrote in his journal about the expected dangers ahead, including “warlike nations of savages of gigantic stature” and impassable mountain ranges.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French and Indian War, France surrendered a large part of Louisiana to Spain and almost all of its remaining lands to _ _ _ _ _ 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rock Clark carved his name and the date on a large rock formation near the Yellowstone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estimated miles The Corps had traveled.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Corps of Discovery embarks from Camp _ _ _ _ _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Lewis and Clark met Sacagawea.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_ _ _ _ _ _ _ _ _ _ _ _ breakdowns are common during the expedition, given that Lewis and Clark often rely on three-way translation.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dies of a suspected ruptured appendix near modern-day Sioux City, Iowa.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of boat Lewis and Clark used at the beginning of their journey.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Lewis and Clark encountered with Native American tribes.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guardian of Sacagawea's children after she passed.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fort they had to find for the winter before heading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Tense Encounter With the Teton Sioux happened.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president tasked Meriwether Lewis with exploring lands west of the Mississippi River that comprised the Louisiana Purchase.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of the party suffered from frostbite, hunger, _ _ _ _ _ _ _ _ _ _ _ , bad weather, freezing temperatures and exhaustion. Still, despite the merciless terrain and conditions, not a single soul was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vital part to Lewis and Clarks survival and success.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Lewis studied medicine, botany, astronomy and _ _ _ _ _ _ _ before the journey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year Lewis and Clark returned home and shared their experiences with Jefferson.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year President Jefferson and James Monroe successfully negotiated a deal with France to purchase the Louisiana Territory.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 Expedition</dc:title>
  <dcterms:created xsi:type="dcterms:W3CDTF">2021-10-11T11:08:17Z</dcterms:created>
  <dcterms:modified xsi:type="dcterms:W3CDTF">2021-10-11T11:08:17Z</dcterms:modified>
</cp:coreProperties>
</file>