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Lewis and Clark Expedition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Compass    </w:t>
      </w:r>
      <w:r>
        <w:t xml:space="preserve">   Guns    </w:t>
      </w:r>
      <w:r>
        <w:t xml:space="preserve">   Canoe    </w:t>
      </w:r>
      <w:r>
        <w:t xml:space="preserve">   Wagons    </w:t>
      </w:r>
      <w:r>
        <w:t xml:space="preserve">   Pomp    </w:t>
      </w:r>
      <w:r>
        <w:t xml:space="preserve">   Expedition    </w:t>
      </w:r>
      <w:r>
        <w:t xml:space="preserve">   Rockies    </w:t>
      </w:r>
      <w:r>
        <w:t xml:space="preserve">   Missouri River    </w:t>
      </w:r>
      <w:r>
        <w:t xml:space="preserve">   Clark    </w:t>
      </w:r>
      <w:r>
        <w:t xml:space="preserve">   Lewis    </w:t>
      </w:r>
      <w:r>
        <w:t xml:space="preserve">   Louisiana Purchase    </w:t>
      </w:r>
      <w:r>
        <w:t xml:space="preserve">   Sacagawea    </w:t>
      </w:r>
      <w:r>
        <w:t xml:space="preserve">   York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 and Clark Expedition </dc:title>
  <dcterms:created xsi:type="dcterms:W3CDTF">2021-10-17T03:46:07Z</dcterms:created>
  <dcterms:modified xsi:type="dcterms:W3CDTF">2021-10-17T03:46:07Z</dcterms:modified>
</cp:coreProperties>
</file>