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Lewis and Clark Expedition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Excellent map maker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River linking to the Missouri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shoshone Indian who helped lewis and clark durning the expedition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water route from the Atlantic to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expedition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voyage undertaken by a group of people for a certain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river of which they traveled on durning the expedition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president durning this expedition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ocean they needed to reach to complete the expedition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the expedition he became the governor of the Louisiana Territory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Lewis and Clark Expedition</dc:title>
  <dcterms:created xsi:type="dcterms:W3CDTF">2021-10-11T11:07:13Z</dcterms:created>
  <dcterms:modified xsi:type="dcterms:W3CDTF">2021-10-11T11:07:13Z</dcterms:modified>
</cp:coreProperties>
</file>