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 Word Scramble</w:t>
      </w:r>
    </w:p>
    <w:p>
      <w:pPr>
        <w:pStyle w:val="Questions"/>
      </w:pPr>
      <w:r>
        <w:t xml:space="preserve">1. TTRNBPOSEUIRA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TOYNASITLBE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NIDISSTOOPI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EETXIDNPE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TMIOCEDS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GASOPRTE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RONECCTMATUES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ATAUPPRSA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GRNSEIRATV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EPUIROG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LNLTDOBTEOGI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CSIIINGOTL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ETRENIPSER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EITTLAUD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ETNANOILIA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SATINNCO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ELDHUL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LSICUDRSOE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HOUCNSIM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Perturbations     </w:t>
      </w:r>
      <w:r>
        <w:t xml:space="preserve">   Obstinately     </w:t>
      </w:r>
      <w:r>
        <w:t xml:space="preserve">   Disposition     </w:t>
      </w:r>
      <w:r>
        <w:t xml:space="preserve">   Expedient     </w:t>
      </w:r>
      <w:r>
        <w:t xml:space="preserve">   Domestic     </w:t>
      </w:r>
      <w:r>
        <w:t xml:space="preserve">   Portages    </w:t>
      </w:r>
      <w:r>
        <w:t xml:space="preserve">   Accoutrements     </w:t>
      </w:r>
      <w:r>
        <w:t xml:space="preserve">   Apparatus     </w:t>
      </w:r>
      <w:r>
        <w:t xml:space="preserve">   Traversing     </w:t>
      </w:r>
      <w:r>
        <w:t xml:space="preserve">   Pirogue     </w:t>
      </w:r>
      <w:r>
        <w:t xml:space="preserve">   Bloodletting     </w:t>
      </w:r>
      <w:r>
        <w:t xml:space="preserve">   Soliciting     </w:t>
      </w:r>
      <w:r>
        <w:t xml:space="preserve">   Enterprise     </w:t>
      </w:r>
      <w:r>
        <w:t xml:space="preserve">   Latitude    </w:t>
      </w:r>
      <w:r>
        <w:t xml:space="preserve">   Alienation     </w:t>
      </w:r>
      <w:r>
        <w:t xml:space="preserve">   Sanction     </w:t>
      </w:r>
      <w:r>
        <w:t xml:space="preserve">   Hulled    </w:t>
      </w:r>
      <w:r>
        <w:t xml:space="preserve">   Disclosure     </w:t>
      </w:r>
      <w:r>
        <w:t xml:space="preserve">   Insomuch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Word Scramble</dc:title>
  <dcterms:created xsi:type="dcterms:W3CDTF">2021-10-11T11:07:01Z</dcterms:created>
  <dcterms:modified xsi:type="dcterms:W3CDTF">2021-10-11T11:07:01Z</dcterms:modified>
</cp:coreProperties>
</file>