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LOUISIANAPURCHASE    </w:t>
      </w:r>
      <w:r>
        <w:t xml:space="preserve">   SPANISH    </w:t>
      </w:r>
      <w:r>
        <w:t xml:space="preserve">   COLUMBIA    </w:t>
      </w:r>
      <w:r>
        <w:t xml:space="preserve">   ANIMALS    </w:t>
      </w:r>
      <w:r>
        <w:t xml:space="preserve">   FIRST    </w:t>
      </w:r>
      <w:r>
        <w:t xml:space="preserve">   UNITESSTATES    </w:t>
      </w:r>
      <w:r>
        <w:t xml:space="preserve">   INDIAN    </w:t>
      </w:r>
      <w:r>
        <w:t xml:space="preserve">   ZEBWONPIKE    </w:t>
      </w:r>
      <w:r>
        <w:t xml:space="preserve">   TRIP    </w:t>
      </w:r>
      <w:r>
        <w:t xml:space="preserve">   FRUITS    </w:t>
      </w:r>
      <w:r>
        <w:t xml:space="preserve">   PACIFICOCEAN    </w:t>
      </w:r>
      <w:r>
        <w:t xml:space="preserve">   CANOES    </w:t>
      </w:r>
      <w:r>
        <w:t xml:space="preserve">   MISSOURIRIVER    </w:t>
      </w:r>
      <w:r>
        <w:t xml:space="preserve">   HOUSE    </w:t>
      </w:r>
      <w:r>
        <w:t xml:space="preserve">   GREATPLAINS    </w:t>
      </w:r>
      <w:r>
        <w:t xml:space="preserve">   ROCKY MOUNTAINS    </w:t>
      </w:r>
      <w:r>
        <w:t xml:space="preserve">   cLARK    </w:t>
      </w:r>
      <w:r>
        <w:t xml:space="preserve">   lEWIS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2021-10-11T11:06:36Z</dcterms:created>
  <dcterms:modified xsi:type="dcterms:W3CDTF">2021-10-11T11:06:36Z</dcterms:modified>
</cp:coreProperties>
</file>