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translated    </w:t>
      </w:r>
      <w:r>
        <w:t xml:space="preserve">   talk    </w:t>
      </w:r>
      <w:r>
        <w:t xml:space="preserve">   get    </w:t>
      </w:r>
      <w:r>
        <w:t xml:space="preserve">   know    </w:t>
      </w:r>
      <w:r>
        <w:t xml:space="preserve">   speak    </w:t>
      </w:r>
      <w:r>
        <w:t xml:space="preserve">   meet    </w:t>
      </w:r>
      <w:r>
        <w:t xml:space="preserve">   Sacajawea    </w:t>
      </w:r>
      <w:r>
        <w:t xml:space="preserve">   Hidatsa    </w:t>
      </w:r>
      <w:r>
        <w:t xml:space="preserve">   Shoshone    </w:t>
      </w:r>
      <w:r>
        <w:t xml:space="preserve">   St. Louis    </w:t>
      </w:r>
      <w:r>
        <w:t xml:space="preserve">   William Clark    </w:t>
      </w:r>
      <w:r>
        <w:t xml:space="preserve">   Meriwether Lewis    </w:t>
      </w:r>
      <w:r>
        <w:t xml:space="preserve">   sign Language    </w:t>
      </w:r>
      <w:r>
        <w:t xml:space="preserve">   Great Plains    </w:t>
      </w:r>
      <w:r>
        <w:t xml:space="preserve">   Native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2021-10-11T11:07:56Z</dcterms:created>
  <dcterms:modified xsi:type="dcterms:W3CDTF">2021-10-11T11:07:56Z</dcterms:modified>
</cp:coreProperties>
</file>